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书名：衘批雳代通鉴辑览  12</w:t>
      </w:r>
    </w:p>
    <w:p>
      <w:r>
        <w:t>作者：（清）杨述曾等著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衘批雳代通鉴辑览  12 评论地址：https://www.jiaokey.com/book/detail/12460953.html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