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4</w:t>
      </w:r>
    </w:p>
    <w:p>
      <w:r>
        <w:t>作者：刘复著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炖煌掇琐  4 评论地址：https://www.jiaokey.com/book/detail/12460915.html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