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书名：临淄封泥文字叙</w:t>
      </w:r>
    </w:p>
    <w:p>
      <w:r>
        <w:t>作者：山东省图书馆</w:t>
      </w:r>
    </w:p>
    <w:p>
      <w:r>
        <w:t>出版社：1936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临淄封泥文字叙 评论地址：https://www.jiaokey.com/book/detail/12460876.html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