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书名：新获卜辞写本</w:t>
      </w:r>
    </w:p>
    <w:p>
      <w:r>
        <w:t>作者：董作宝著</w:t>
      </w:r>
    </w:p>
    <w:p>
      <w:r>
        <w:t>出版社：1929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新获卜辞写本 评论地址：https://www.jiaokey.com/book/detail/12460874.html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