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史料丛编二集  6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史料丛编二集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本书出售、求购地址：https://www.jiaokey.com/book/detail/12460830.html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关键词搜索：https://www.jiaokey.com/tag/史料丛编二集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