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第2集  诸史考异  32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第2集  诸史考异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本书出售、求购地址：https://www.jiaokey.com/book/detail/12460760.html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第2集  诸史考异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