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三国志旁证  28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三国志旁证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本书出售、求购地址：https://www.jiaokey.com/book/detail/12460756.html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三国志旁证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