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魏书校勘记/新旧唐书互证  27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魏书校勘记/新旧唐书互证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本书出售、求购地址：https://www.jiaokey.com/book/detail/12460755.html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魏书校勘记/新旧唐书互证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