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第2集  三国志旁证  22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第2集  三国志旁证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本书出售、求购地址：https://www.jiaokey.com/book/detail/12460750.html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第2集  三国志旁证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