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初集  汉书注校补  14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初集  汉书注校补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本书出售、求购地址：https://www.jiaokey.com/book/detail/12460742.html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初集  汉书注校补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