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汉书注校补 12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汉书注校补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本书出售、求购地址：https://www.jiaokey.com/book/detail/12460740.html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汉书注校补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