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梁书  11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梁书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本书出售、求购地址：https://www.jiaokey.com/book/detail/12460086.html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梁书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