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晋书  11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晋书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本书出售、求购地址：https://www.jiaokey.com/book/detail/12460012.html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晋书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