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石遗室文集  4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石遗室文集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本书出售、求购地址：https://www.jiaokey.com/book/detail/12459773.html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关键词搜索：https://www.jiaokey.com/tag/石遗室文集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