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石遗室文集  2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石遗室文集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本书出售、求购地址：https://www.jiaokey.com/book/detail/12459771.html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关键词搜索：https://www.jiaokey.com/tag/石遗室文集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