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笠翁一家言全集  20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笠翁一家言全集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本书出售、求购地址：https://www.jiaokey.com/book/detail/12459709.html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关键词搜索：https://www.jiaokey.com/tag/笠翁一家言全集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