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书名：FreeHand 9从入门到精通 经典实例设计</w:t>
      </w:r>
    </w:p>
    <w:p>
      <w:r>
        <w:t>作者：卿尚东，舒静编著</w:t>
      </w:r>
    </w:p>
    <w:p>
      <w:r>
        <w:t>出版社：成都：电子科技大学出版社</w:t>
      </w:r>
    </w:p>
    <w:p>
      <w:r>
        <w:t>出版日期：2001.03</w:t>
      </w:r>
    </w:p>
    <w:p>
      <w:r>
        <w:t>总页数：243</w:t>
      </w:r>
    </w:p>
    <w:p>
      <w:r>
        <w:t>更多请访问教客网: www.jiaokey.com</w:t>
      </w:r>
    </w:p>
    <w:p>
      <w:r>
        <w:t>FreeHand 9从入门到精通 经典实例设计 评论地址：https://www.jiaokey.com/book/detail/12459605.html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