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Notes疑难详解  Certified tech support</w:t>
      </w:r>
    </w:p>
    <w:p>
      <w:r>
        <w:rPr>
          <w:rFonts w:ascii="宋体" w:hAnsi="宋体" w:eastAsia="宋体"/>
          <w:sz w:val="24"/>
        </w:rPr>
        <w:t>Randy Burkhart著；袁丽，曹蓉译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Notes疑难详解  Certified tech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Burkhart著；袁丽，曹蓉译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本书出售、求购地址：https://www.jiaokey.com/book/detail/12459602.html</w:t>
      </w:r>
    </w:p>
    <w:p>
      <w:r>
        <w:t>更多相关图书推荐：https://www.jiaokey.com</w:t>
      </w:r>
    </w:p>
    <w:p>
      <w:r>
        <w:t>Randy Burkhart著；袁丽，曹蓉译 其他作品：https://www.jiaokey.com/tag/Randy Burkhart著；袁丽，曹蓉译.html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关键词搜索：https://www.jiaokey.com/tag/Lotus Notes疑难详解  Certified tech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