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  历年真题解析</w:t>
      </w:r>
    </w:p>
    <w:p>
      <w:r>
        <w:t>作者：（清华天骄）计算机技术与软件水平考试研究组编</w:t>
      </w:r>
    </w:p>
    <w:p>
      <w:r>
        <w:t>出版社：北京：长征出版社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程序员  历年真题解析 评论地址：https://www.jiaokey.com/book/detail/12459598.html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