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实用计算机制图 Grapher 4.0  Surfer 8.0  CorelDRAW 10及MapGIS6.0操作指南</w:t>
      </w:r>
    </w:p>
    <w:p>
      <w:r>
        <w:rPr>
          <w:rFonts w:ascii="宋体" w:hAnsi="宋体" w:eastAsia="宋体"/>
          <w:sz w:val="24"/>
        </w:rPr>
        <w:t>武法东，田明中，詹骞编著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实用计算机制图 Grapher 4.0  Surfer 8.0  CorelDRAW 10及MapGIS6.0操作指南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武法东，田明中，詹骞编著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本书出售、求购地址：https://www.jiaokey.com/book/detail/12459569.html</w:t>
      </w:r>
    </w:p>
    <w:p>
      <w:r>
        <w:t>更多相关图书推荐：https://www.jiaokey.com</w:t>
      </w:r>
    </w:p>
    <w:p>
      <w:r>
        <w:t>武法东，田明中，詹骞编著 其他作品：https://www.jiaokey.com/tag/武法东，田明中，詹骞编著.html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关键词搜索：https://www.jiaokey.com/tag/实用计算机制图 Grapher 4.0  Surfer 8.0  CorelDRAW 10及MapGIS6.0操作指南.html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