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书名：现代高等教育发展研究</w:t>
      </w:r>
    </w:p>
    <w:p>
      <w:r>
        <w:t>作者：卢晓中著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现代高等教育发展研究 评论地址：https://www.jiaokey.com/book/detail/12459561.html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