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书名：《电动力学  第3版》全程导学及习题全解</w:t>
      </w:r>
    </w:p>
    <w:p>
      <w:r>
        <w:t>作者：金硕著</w:t>
      </w:r>
    </w:p>
    <w:p>
      <w:r>
        <w:t>出版社：北京：中国时代经济出版社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《电动力学  第3版》全程导学及习题全解 评论地址：https://www.jiaokey.com/book/detail/12459536.html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