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学校后勤主管工作创新与后勤服务规范化管理规章制度全集  第1册</w:t>
      </w:r>
    </w:p>
    <w:p>
      <w:r>
        <w:rPr>
          <w:rFonts w:ascii="宋体" w:hAnsi="宋体" w:eastAsia="宋体"/>
          <w:sz w:val="24"/>
        </w:rPr>
        <w:t>张吴成主编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学校后勤主管工作创新与后勤服务规范化管理规章制度全集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本书出售、求购地址：https://www.jiaokey.com/book/detail/12459452.html</w:t>
      </w:r>
    </w:p>
    <w:p>
      <w:r>
        <w:t>更多相关图书推荐：https://www.jiaokey.com</w:t>
      </w:r>
    </w:p>
    <w:p>
      <w:r>
        <w:t>张吴成主编 其他作品：https://www.jiaokey.com/tag/张吴成主编.html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关键词搜索：https://www.jiaokey.com/tag/学校后勤主管工作创新与后勤服务规范化管理规章制度全集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