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书名：大学教育的转型与变革</w:t>
      </w:r>
    </w:p>
    <w:p>
      <w:r>
        <w:t>作者：龚放著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大学教育的转型与变革 评论地址：https://www.jiaokey.com/book/detail/12459436.html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