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荆楚迈向21世纪  湖北省改革纵横</w:t>
      </w:r>
    </w:p>
    <w:p>
      <w:r>
        <w:rPr>
          <w:rFonts w:ascii="宋体" w:hAnsi="宋体" w:eastAsia="宋体"/>
          <w:sz w:val="24"/>
        </w:rPr>
        <w:t>企业管理杂志社编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荆楚迈向21世纪  湖北省改革纵横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企业管理杂志社编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本书出售、求购地址：https://www.jiaokey.com/book/detail/12459418.html</w:t>
      </w:r>
    </w:p>
    <w:p>
      <w:r>
        <w:t>更多相关图书推荐：https://www.jiaokey.com</w:t>
      </w:r>
    </w:p>
    <w:p>
      <w:r>
        <w:t>企业管理杂志社编 其他作品：https://www.jiaokey.com/tag/企业管理杂志社编.html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关键词搜索：https://www.jiaokey.com/tag/荆楚迈向21世纪  湖北省改革纵横.html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