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油气勘探项目的风险分析与管理</w:t>
      </w:r>
    </w:p>
    <w:p>
      <w:r>
        <w:rPr>
          <w:rFonts w:ascii="宋体" w:hAnsi="宋体" w:eastAsia="宋体"/>
          <w:sz w:val="24"/>
        </w:rPr>
        <w:t>（美）Peter R. Rose著；窦立荣等译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油气勘探项目的风险分析与管理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R. Rose著；窦立荣等译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本书出售、求购地址：https://www.jiaokey.com/book/detail/12459391.html</w:t>
      </w:r>
    </w:p>
    <w:p>
      <w:r>
        <w:t>更多相关图书推荐：https://www.jiaokey.com</w:t>
      </w:r>
    </w:p>
    <w:p>
      <w:r>
        <w:t>（美）Peter R. Rose著；窦立荣等译 其他作品：https://www.jiaokey.com/tag/（美）Peter R. Rose著；窦立荣等译.html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关键词搜索：https://www.jiaokey.com/tag/油气勘探项目的风险分析与管理.html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