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书名：优秀裁判文书选编及点评</w:t>
      </w:r>
    </w:p>
    <w:p>
      <w:r>
        <w:t>作者：黄祥青主编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总页数：300</w:t>
      </w:r>
    </w:p>
    <w:p>
      <w:r>
        <w:t>更多请访问教客网: www.jiaokey.com</w:t>
      </w:r>
    </w:p>
    <w:p>
      <w:r>
        <w:t>优秀裁判文书选编及点评 评论地址：https://www.jiaokey.com/book/detail/12459367.html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