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钱红光,朱颐和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钱红光,朱颐和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7562917078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本书阐述了企业筹资决策、投资决策、收益分配决策、以及财务计划、财务预算、财务控制的运作理论和方法，同时还简述了企业兼并、重整和破产等财务管理领域出现的新问题。</w:t>
      </w:r>
    </w:p>
    <w:p/>
    <w:p>
      <w:r>
        <w:t>本书出售、求购地址：https://www.jiaokey.com/book/detail/12459332.html</w:t>
      </w:r>
    </w:p>
    <w:p>
      <w:r>
        <w:t>更多企业财务管理图书推荐：https://www.jiaokey.com</w:t>
      </w:r>
    </w:p>
    <w:p>
      <w:r>
        <w:t>钱红光,朱颐和 其他作品：https://www.jiaokey.com/tag/钱红光,朱颐和.html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关键词搜索：https://www.jiaokey.com/tag/企业管理-财务管理-企业管理-财务管理.html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