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生产管理学</w:t>
      </w:r>
    </w:p>
    <w:p>
      <w:r>
        <w:rPr>
          <w:rFonts w:ascii="宋体" w:hAnsi="宋体" w:eastAsia="宋体"/>
          <w:sz w:val="24"/>
        </w:rPr>
        <w:t>陈国华,黄弘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陈国华,黄弘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7562919984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企业管理-生产管理-企业管理-生产管理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全书共十三章，涵盖了生产管理学导论，生产过程组织，生产技术准备，新产品开发管理，生产计划，生产作业计划，网络计划技术等内容。</w:t>
      </w:r>
    </w:p>
    <w:p/>
    <w:p>
      <w:r>
        <w:t>本书出售、求购地址：https://www.jiaokey.com/book/detail/12459329.html</w:t>
      </w:r>
    </w:p>
    <w:p>
      <w:r>
        <w:t>更多企业生产管理图书推荐：https://www.jiaokey.com</w:t>
      </w:r>
    </w:p>
    <w:p>
      <w:r>
        <w:t>陈国华,黄弘 其他作品：https://www.jiaokey.com/tag/陈国华,黄弘.html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关键词搜索：https://www.jiaokey.com/tag/企业管理-生产管理-企业管理-生产管理.html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