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市场学自学指导书：经济管理类专业用</w:t>
      </w:r>
    </w:p>
    <w:p>
      <w:r>
        <w:rPr>
          <w:rFonts w:ascii="宋体" w:hAnsi="宋体" w:eastAsia="宋体"/>
          <w:sz w:val="24"/>
        </w:rPr>
        <w:t>吴健安，罗丽萍主编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93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市场学自学指导书：经济管理类专业用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吴健安，罗丽萍主编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本书出售、求购地址：https://www.jiaokey.com/book/detail/12459320.html</w:t>
      </w:r>
    </w:p>
    <w:p>
      <w:r>
        <w:t>更多相关图书推荐：https://www.jiaokey.com</w:t>
      </w:r>
    </w:p>
    <w:p>
      <w:r>
        <w:t>吴健安，罗丽萍主编 其他作品：https://www.jiaokey.com/tag/吴健安，罗丽萍主编.html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关键词搜索：https://www.jiaokey.com/tag/市场学自学指导书：经济管理类专业用.html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