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书名：变频器操作与工程项目应用</w:t>
      </w:r>
    </w:p>
    <w:p>
      <w:r>
        <w:t>作者：邓其贵，周炳主编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总页数：153</w:t>
      </w:r>
    </w:p>
    <w:p>
      <w:r>
        <w:t>更多请访问教客网: www.jiaokey.com</w:t>
      </w:r>
    </w:p>
    <w:p>
      <w:r>
        <w:t>变频器操作与工程项目应用 评论地址：https://www.jiaokey.com/book/detail/12459230.html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