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罪名指南 第2版 上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罪名指南 第2版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本书出售、求购地址：https://www.jiaokey.com/book/detail/12459182.html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关键词搜索：https://www.jiaokey.com/tag/罪名指南 第2版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