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作者：蒋智庆主编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汽车电气设备构造与维修 评论地址：https://www.jiaokey.com/book/detail/12459137.html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