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书名：汽车认识</w:t>
      </w:r>
    </w:p>
    <w:p>
      <w:r>
        <w:t>作者：蔡昶文，陆松波编著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汽车认识 评论地址：https://www.jiaokey.com/book/detail/12459128.html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