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书名：新型国产轿车电控系统典型故障速查快修700</w:t>
      </w:r>
    </w:p>
    <w:p>
      <w:r>
        <w:t>作者：张惠群主编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新型国产轿车电控系统典型故障速查快修700 评论地址：https://www.jiaokey.com/book/detail/12459125.html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