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书名：第二届两岸产业公用市场论坛文集  2007</w:t>
      </w:r>
    </w:p>
    <w:p>
      <w:r>
        <w:t>作者：广西壮族自治区人民政府台湾事务办公室编</w:t>
      </w:r>
    </w:p>
    <w:p>
      <w:r>
        <w:t>出版社：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第二届两岸产业公用市场论坛文集  2007 评论地址：https://www.jiaokey.com/book/detail/12459094.html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