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书名：第一届两岸产业共同市场论坛文集  2006</w:t>
      </w:r>
    </w:p>
    <w:p>
      <w:r>
        <w:t>作者：广西壮族自治区人民政府台湾事务办公室编</w:t>
      </w:r>
    </w:p>
    <w:p>
      <w:r>
        <w:t>出版社：</w:t>
      </w:r>
    </w:p>
    <w:p>
      <w:r>
        <w:t>出版日期：2006.12</w:t>
      </w:r>
    </w:p>
    <w:p>
      <w:r>
        <w:t>总页数：201</w:t>
      </w:r>
    </w:p>
    <w:p>
      <w:r>
        <w:t>更多请访问教客网: www.jiaokey.com</w:t>
      </w:r>
    </w:p>
    <w:p>
      <w:r>
        <w:t>第一届两岸产业共同市场论坛文集  2006 评论地址：https://www.jiaokey.com/book/detail/12459093.html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