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中国-东盟自由贸易区建设学习资料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中国-东盟自由贸易区建设学习资料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本书出售、求购地址：https://www.jiaokey.com/book/detail/12459076.html</w:t>
      </w:r>
    </w:p>
    <w:p>
      <w:r>
        <w:t>更多相关图书推荐：https://www.jiaokey.com</w:t>
      </w:r>
    </w:p>
    <w:p>
      <w:r>
        <w:t>南宁：广西新闻出版社 出版图书：https://www.jiaokey.com/tag/南宁：广西新闻出版社.html</w:t>
      </w:r>
    </w:p>
    <w:p>
      <w:r>
        <w:t>关键词搜索：https://www.jiaokey.com/tag/中国-东盟自由贸易区建设学习资料.html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