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成功的探索  美国杰出企业的最佳管理经验</w:t>
      </w:r>
    </w:p>
    <w:p>
      <w:r>
        <w:rPr>
          <w:rFonts w:ascii="宋体" w:hAnsi="宋体" w:eastAsia="宋体"/>
          <w:sz w:val="24"/>
        </w:rPr>
        <w:t>（美）托马斯·J·彼德斯，（美）小罗伯特·H·沃特曼著；高其乡，杨雁魁审校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成功的探索  美国杰出企业的最佳管理经验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（美）托马斯·J·彼德斯，（美）小罗伯特·H·沃特曼著；高其乡，杨雁魁审校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本书出售、求购地址：https://www.jiaokey.com/book/detail/12459061.html</w:t>
      </w:r>
    </w:p>
    <w:p>
      <w:r>
        <w:t>更多相关图书推荐：https://www.jiaokey.com</w:t>
      </w:r>
    </w:p>
    <w:p>
      <w:r>
        <w:t>（美）托马斯·J·彼德斯，（美）小罗伯特·H·沃特曼著；高其乡，杨雁魁审校 其他作品：https://www.jiaokey.com/tag/（美）托马斯·J·彼德斯，（美）小罗伯特·H·沃特曼著；高其乡，杨雁魁审校.html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关键词搜索：https://www.jiaokey.com/tag/成功的探索  美国杰出企业的最佳管理经验.html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