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电子服务</w:t>
      </w:r>
    </w:p>
    <w:p>
      <w:r>
        <w:rPr>
          <w:rFonts w:ascii="宋体" w:hAnsi="宋体" w:eastAsia="宋体"/>
          <w:sz w:val="24"/>
        </w:rPr>
        <w:t>覃征，虞凡，董金春编著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覃征，虞凡，董金春编著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本书出售、求购地址：https://www.jiaokey.com/book/detail/12459019.html</w:t>
      </w:r>
    </w:p>
    <w:p>
      <w:r>
        <w:t>更多相关图书推荐：https://www.jiaokey.com</w:t>
      </w:r>
    </w:p>
    <w:p>
      <w:r>
        <w:t>覃征，虞凡，董金春编著 其他作品：https://www.jiaokey.com/tag/覃征，虞凡，董金春编著.html</w:t>
      </w:r>
    </w:p>
    <w:p>
      <w:r>
        <w:t>杭州:浙江大学出版社,2009.03 出版图书：https://www.jiaokey.com/tag/杭州:浙江大学出版社,2009.03.html</w:t>
      </w:r>
    </w:p>
    <w:p>
      <w:r>
        <w:t>关键词搜索：https://www.jiaokey.com/tag/电子商务-研究.html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