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书名：巨大的精神与物质力量</w:t>
      </w:r>
    </w:p>
    <w:p>
      <w:r>
        <w:t>作者：中共茂名市委宣传部，中共茂名市委讲师团编</w:t>
      </w:r>
    </w:p>
    <w:p>
      <w:r>
        <w:t>出版社：广州：华南理工大学出版社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巨大的精神与物质力量 评论地址：https://www.jiaokey.com/book/detail/12458990.html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