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中国-东盟自由贸易区与广西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中国-东盟自由贸易区与广西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自由贸易区(学科: 研究 地点: 东南亚 地点: 中国) 对外贸易(学科: 研究 地点: 广西壮族自治区) 自由贸易区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本书出售、求购地址：https://www.jiaokey.com/book/detail/12458971.html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关键词搜索：https://www.jiaokey.com/tag/自由贸易区(学科: 研究 地点: 东南亚 地点: 中国) 对外贸易(学科: 研究 地点: 广西壮族自治区) 自由贸易区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