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书名：乡镇小企业实用技术</w:t>
      </w:r>
    </w:p>
    <w:p>
      <w:r>
        <w:t>作者：李毅，钟松升主编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总页数：594</w:t>
      </w:r>
    </w:p>
    <w:p>
      <w:r>
        <w:t>更多请访问教客网: www.jiaokey.com</w:t>
      </w:r>
    </w:p>
    <w:p>
      <w:r>
        <w:t>乡镇小企业实用技术 评论地址：https://www.jiaokey.com/book/detail/12458934.html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