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书名：与国际接轨 加入WTO之际的行业经济与证券市场</w:t>
      </w:r>
    </w:p>
    <w:p>
      <w:r>
        <w:t>作者：深圳证券信息有限公司主编</w:t>
      </w:r>
    </w:p>
    <w:p>
      <w:r>
        <w:t>出版社：南宁：广西人民出版社</w:t>
      </w:r>
    </w:p>
    <w:p>
      <w:r>
        <w:t>出版日期：2001.08</w:t>
      </w:r>
    </w:p>
    <w:p>
      <w:r>
        <w:t>总页数：255</w:t>
      </w:r>
    </w:p>
    <w:p>
      <w:r>
        <w:t>更多请访问教客网: www.jiaokey.com</w:t>
      </w:r>
    </w:p>
    <w:p>
      <w:r>
        <w:t>与国际接轨 加入WTO之际的行业经济与证券市场 评论地址：https://www.jiaokey.com/book/detail/12458929.html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