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迈向2000年的广西经济  理论探索轨迹</w:t>
      </w:r>
    </w:p>
    <w:p>
      <w:r>
        <w:rPr>
          <w:rFonts w:ascii="宋体" w:hAnsi="宋体" w:eastAsia="宋体"/>
          <w:sz w:val="24"/>
        </w:rPr>
        <w:t>连友农著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迈向2000年的广西经济  理论探索轨迹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连友农著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本书出售、求购地址：https://www.jiaokey.com/book/detail/12458877.html</w:t>
      </w:r>
    </w:p>
    <w:p>
      <w:r>
        <w:t>更多相关图书推荐：https://www.jiaokey.com</w:t>
      </w:r>
    </w:p>
    <w:p>
      <w:r>
        <w:t>连友农著 其他作品：https://www.jiaokey.com/tag/连友农著.html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关键词搜索：https://www.jiaokey.com/tag/迈向2000年的广西经济  理论探索轨迹.html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