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书名：禅史</w:t>
      </w:r>
    </w:p>
    <w:p>
      <w:r>
        <w:t>作者：顾毓琇；陈人哲，郑鹏，谈谷铮译</w:t>
      </w:r>
    </w:p>
    <w:p>
      <w:r>
        <w:t>出版社：上海:上海古籍出版社,2009.07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禅史 评论地址：https://www.jiaokey.com/book/detail/12458868.html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