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书名：迎接挑战  加入WTO对广西工商业的影响及应对措施</w:t>
      </w:r>
    </w:p>
    <w:p>
      <w:r>
        <w:t>作者：滕冲，周华德主编</w:t>
      </w:r>
    </w:p>
    <w:p>
      <w:r>
        <w:t>出版社：南宁：广西人民出版社</w:t>
      </w:r>
    </w:p>
    <w:p>
      <w:r>
        <w:t>出版日期：2002.05</w:t>
      </w:r>
    </w:p>
    <w:p>
      <w:r>
        <w:t>总页数：383</w:t>
      </w:r>
    </w:p>
    <w:p>
      <w:r>
        <w:t>更多请访问教客网: www.jiaokey.com</w:t>
      </w:r>
    </w:p>
    <w:p>
      <w:r>
        <w:t>迎接挑战  加入WTO对广西工商业的影响及应对措施 评论地址：https://www.jiaokey.com/book/detail/12458847.html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