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  精要版  英文</w:t>
      </w:r>
    </w:p>
    <w:p>
      <w:r>
        <w:rPr>
          <w:rFonts w:ascii="宋体" w:hAnsi="宋体" w:eastAsia="宋体"/>
          <w:sz w:val="24"/>
        </w:rPr>
        <w:t>（美）F.罗伯特·雅各布斯（F.RobertJacobs），理查德·B.蔡斯（RichardB.Chase）著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  精要版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（美）F.罗伯特·雅各布斯（F.RobertJacobs），理查德·B.蔡斯（RichardB.Chase）著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本书出售、求购地址：https://www.jiaokey.com/book/detail/12458817.html</w:t>
      </w:r>
    </w:p>
    <w:p>
      <w:r>
        <w:t>更多相关图书推荐：https://www.jiaokey.com</w:t>
      </w:r>
    </w:p>
    <w:p>
      <w:r>
        <w:t>（美）F.罗伯特·雅各布斯（F.RobertJacobs），理查德·B.蔡斯（RichardB.Chase）著 其他作品：https://www.jiaokey.com/tag/（美）F.罗伯特·雅各布斯（F.RobertJacobs），理查德·B.蔡斯（RichardB.Chase）著.html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关键词搜索：https://www.jiaokey.com/tag/运营与供应链管理  精要版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