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广西的改革开放  电力工业卷</w:t>
      </w:r>
    </w:p>
    <w:p>
      <w:r>
        <w:rPr>
          <w:rFonts w:ascii="宋体" w:hAnsi="宋体" w:eastAsia="宋体"/>
          <w:sz w:val="24"/>
        </w:rPr>
        <w:t>刘序凡主编；广西电力有限公司编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广西的改革开放  电力工业卷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刘序凡主编；广西电力有限公司编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本书出售、求购地址：https://www.jiaokey.com/book/detail/12458798.html</w:t>
      </w:r>
    </w:p>
    <w:p>
      <w:r>
        <w:t>更多相关图书推荐：https://www.jiaokey.com</w:t>
      </w:r>
    </w:p>
    <w:p>
      <w:r>
        <w:t>刘序凡主编；广西电力有限公司编 其他作品：https://www.jiaokey.com/tag/刘序凡主编；广西电力有限公司编.html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关键词搜索：https://www.jiaokey.com/tag/广西的改革开放  电力工业卷.html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