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裴氏世谱  卷7-8</w:t>
      </w:r>
    </w:p>
    <w:p>
      <w:r>
        <w:rPr>
          <w:rFonts w:ascii="宋体" w:hAnsi="宋体" w:eastAsia="宋体"/>
          <w:sz w:val="24"/>
        </w:rPr>
        <w:t>贠创生，周庆义，王午申点校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裴氏世谱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贠创生，周庆义，王午申点校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本书出售、求购地址：https://www.jiaokey.com/book/detail/12458337.html</w:t>
      </w:r>
    </w:p>
    <w:p>
      <w:r>
        <w:t>更多相关图书推荐：https://www.jiaokey.com</w:t>
      </w:r>
    </w:p>
    <w:p>
      <w:r>
        <w:t>贠创生，周庆义，王午申点校 其他作品：https://www.jiaokey.com/tag/贠创生，周庆义，王午申点校.html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关键词搜索：https://www.jiaokey.com/tag/裴氏世谱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